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永怀生命的初恋  99个温润的课堂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永怀生命的初恋  99个温润的课堂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本书出售、求购地址：https://www.jiaokey.com/book/detail/11934944.html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关键词搜索：https://www.jiaokey.com/tag/永怀生命的初恋  99个温润的课堂.html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