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书名：日语综合运用</w:t>
      </w:r>
    </w:p>
    <w:p>
      <w:r>
        <w:t>作者：刘志强，蔡艳辉，王莉主编</w:t>
      </w:r>
    </w:p>
    <w:p>
      <w:r>
        <w:t>出版社：南京：东南大学出版社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日语综合运用 评论地址：https://www.jiaokey.com/book/detail/11934943.html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