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哥哥的黝黑城堡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哥哥的黝黑城堡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本书出售、求购地址：https://www.jiaokey.com/book/detail/11934933.html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关键词搜索：https://www.jiaokey.com/tag/哥哥的黝黑城堡.html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