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书名：国学九家智慧  佛儒道兵法纵横墨医农  九种智慧任你挑</w:t>
      </w:r>
    </w:p>
    <w:p>
      <w:r>
        <w:t>作者：叶舟编著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总页数：450</w:t>
      </w:r>
    </w:p>
    <w:p>
      <w:r>
        <w:t>更多请访问教客网: www.jiaokey.com</w:t>
      </w:r>
    </w:p>
    <w:p>
      <w:r>
        <w:t>国学九家智慧  佛儒道兵法纵横墨医农  九种智慧任你挑 评论地址：https://www.jiaokey.com/book/detail/11934904.html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