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书名：中共颍上地方史  第2卷  征程万里</w:t>
      </w:r>
    </w:p>
    <w:p>
      <w:r>
        <w:t>作者：王光泽主编；《中共&lt;font color=Red&gt;颍&lt;/font&gt;上地方史》编委会编</w:t>
      </w:r>
    </w:p>
    <w:p>
      <w:r>
        <w:t>出版社：合肥:安徽人民出版社,2007.06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中共颍上地方史  第2卷  征程万里 评论地址：https://www.jiaokey.com/book/detail/11934886.html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