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如何创办婚庆公司</w:t>
      </w:r>
    </w:p>
    <w:p>
      <w:r>
        <w:rPr>
          <w:rFonts w:ascii="宋体" w:hAnsi="宋体" w:eastAsia="宋体"/>
          <w:sz w:val="24"/>
        </w:rPr>
        <w:t>茅建民，高永宏，练小月编著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如何创办婚庆公司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茅建民，高永宏，练小月编著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结婚(学科: 服务业 学科: 商业经营 学科: 基本知识) 结婚 服务业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本书出售、求购地址：https://www.jiaokey.com/book/detail/11934833.html</w:t>
      </w:r>
    </w:p>
    <w:p>
      <w:r>
        <w:t>更多相关图书推荐：https://www.jiaokey.com</w:t>
      </w:r>
    </w:p>
    <w:p>
      <w:r>
        <w:t>茅建民，高永宏，练小月编著 其他作品：https://www.jiaokey.com/tag/茅建民，高永宏，练小月编著.html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关键词搜索：https://www.jiaokey.com/tag/结婚(学科: 服务业 学科: 商业经营 学科: 基本知识) 结婚 服务业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