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中国股民实战操作及风险防范手册</w:t>
      </w:r>
    </w:p>
    <w:p>
      <w:r>
        <w:rPr>
          <w:rFonts w:ascii="宋体" w:hAnsi="宋体" w:eastAsia="宋体"/>
          <w:sz w:val="24"/>
        </w:rPr>
        <w:t>郡锴编著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中国股民实战操作及风险防范手册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股票-证券投资-基本知识-中国-风险分析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本书出售、求购地址：https://www.jiaokey.com/book/detail/11934828.html</w:t>
      </w:r>
    </w:p>
    <w:p>
      <w:r>
        <w:t>更多相关图书推荐：https://www.jiaokey.com</w:t>
      </w:r>
    </w:p>
    <w:p>
      <w:r>
        <w:t>郡锴编著 其他作品：https://www.jiaokey.com/tag/郡锴编著.html</w:t>
      </w:r>
    </w:p>
    <w:p>
      <w:r>
        <w:t>北京:企业管理出版社,2007.12 出版图书：https://www.jiaokey.com/tag/北京:企业管理出版社,2007.12.html</w:t>
      </w:r>
    </w:p>
    <w:p>
      <w:r>
        <w:t>关键词搜索：https://www.jiaokey.com/tag/股票-证券投资-基本知识-中国-风险分析.html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