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  附检测报告  第2版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  附检测报告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本书出售、求购地址：https://www.jiaokey.com/book/detail/11934789.html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关键词搜索：https://www.jiaokey.com/tag/建筑材料与检测  附检测报告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