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二十世纪中国社会生活方式现代化解读</w:t>
      </w:r>
    </w:p>
    <w:p>
      <w:r>
        <w:rPr>
          <w:rFonts w:ascii="宋体" w:hAnsi="宋体" w:eastAsia="宋体"/>
          <w:sz w:val="24"/>
        </w:rPr>
        <w:t>康秀云著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二十世纪中国社会生活方式现代化解读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本书出售、求购地址：https://www.jiaokey.com/book/detail/11934765.html</w:t>
      </w:r>
    </w:p>
    <w:p>
      <w:r>
        <w:t>更多相关图书推荐：https://www.jiaokey.com</w:t>
      </w:r>
    </w:p>
    <w:p>
      <w:r>
        <w:t>康秀云著 其他作品：https://www.jiaokey.com/tag/康秀云著.html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关键词搜索：https://www.jiaokey.com/tag/二十世纪中国社会生活方式现代化解读.html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