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热爱汉中：汉中市中学生综合教育读本</w:t>
      </w:r>
    </w:p>
    <w:p>
      <w:r>
        <w:rPr>
          <w:rFonts w:ascii="宋体" w:hAnsi="宋体" w:eastAsia="宋体"/>
          <w:sz w:val="24"/>
        </w:rPr>
        <w:t>刘文俊主编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4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热爱汉中：汉中市中学生综合教育读本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汉中市-概况-中学-乡土教材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本书出售、求购地址：https://www.jiaokey.com/book/detail/11934747.html</w:t>
      </w:r>
    </w:p>
    <w:p>
      <w:r>
        <w:t>更多相关图书推荐：https://www.jiaokey.com</w:t>
      </w:r>
    </w:p>
    <w:p>
      <w:r>
        <w:t>刘文俊主编 其他作品：https://www.jiaokey.com/tag/刘文俊主编.html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关键词搜索：https://www.jiaokey.com/tag/汉中市-概况-中学-乡土教材.html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