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冬季与迷醉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冬季与迷醉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本书出售、求购地址：https://www.jiaokey.com/book/detail/11934734.html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关键词搜索：https://www.jiaokey.com/tag/冬季与迷醉.html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