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书名：睡眠是最好的药  快速进入高质睡眠的30个对策</w:t>
      </w:r>
    </w:p>
    <w:p>
      <w:r>
        <w:t>作者：志田美保子著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睡眠是最好的药  快速进入高质睡眠的30个对策 评论地址：https://www.jiaokey.com/book/detail/11934678.html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