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书名：糖尿病完全百科</w:t>
      </w:r>
    </w:p>
    <w:p>
      <w:r>
        <w:t>作者：中西名医合著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糖尿病完全百科 评论地址：https://www.jiaokey.com/book/detail/11934675.html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