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书名：强省之路  河北日报大型系列报道合辑</w:t>
      </w:r>
    </w:p>
    <w:p>
      <w:r>
        <w:t>作者：张志欣主编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强省之路  河北日报大型系列报道合辑 评论地址：https://www.jiaokey.com/book/detail/11934671.html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