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书名：山村那边是京城：西柏坡故事一百讲</w:t>
      </w:r>
    </w:p>
    <w:p>
      <w:r>
        <w:t>作者：李庆安主编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山村那边是京城：西柏坡故事一百讲 评论地址：https://www.jiaokey.com/book/detail/11934668.html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