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科学养育婴幼儿细节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科学养育婴幼儿细节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本书出售、求购地址：https://www.jiaokey.com/book/detail/11934666.html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关键词搜索：https://www.jiaokey.com/tag/科学养育婴幼儿细节.html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