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互利共赢：提高开放型经济水平</w:t>
      </w:r>
    </w:p>
    <w:p>
      <w:r>
        <w:rPr>
          <w:rFonts w:ascii="宋体" w:hAnsi="宋体" w:eastAsia="宋体"/>
          <w:sz w:val="24"/>
        </w:rPr>
        <w:t>张幼文，李安方等著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互利共赢：提高开放型经济水平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张幼文，李安方等著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本书出售、求购地址：https://www.jiaokey.com/book/detail/11934651.html</w:t>
      </w:r>
    </w:p>
    <w:p>
      <w:r>
        <w:t>更多相关图书推荐：https://www.jiaokey.com</w:t>
      </w:r>
    </w:p>
    <w:p>
      <w:r>
        <w:t>张幼文，李安方等著 其他作品：https://www.jiaokey.com/tag/张幼文，李安方等著.html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关键词搜索：https://www.jiaokey.com/tag/互利共赢：提高开放型经济水平.html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