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作者：刘敏如主修；王渭川等编著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中医妇科学 评论地址：https://www.jiaokey.com/book/detail/11934644.html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