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2005-2006中国奇幻小说选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2005-2006中国奇幻小说选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本书出售、求购地址：https://www.jiaokey.com/book/detail/11934633.html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关键词搜索：https://www.jiaokey.com/tag/2005-2006中国奇幻小说选.html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