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永嘉学派与温州区域文化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永嘉学派与温州区域文化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本书出售、求购地址：https://www.jiaokey.com/book/detail/11934623.html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关键词搜索：https://www.jiaokey.com/tag/永嘉学派与温州区域文化.html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