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市场营销综合实训教程</w:t>
      </w:r>
    </w:p>
    <w:p>
      <w:r>
        <w:rPr>
          <w:rFonts w:ascii="宋体" w:hAnsi="宋体" w:eastAsia="宋体"/>
          <w:sz w:val="24"/>
        </w:rPr>
        <w:t>王煊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05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05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9787535239518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全书包括四大模块，共十五个实训。从营销人员的基本素质礼仪训练开始，到市场营销卖场模拟设计，再到营销调研、定价、渠道设计等综合技能训练。</w:t>
      </w:r>
    </w:p>
    <w:p/>
    <w:p>
      <w:r>
        <w:t>本书出售、求购地址：https://www.jiaokey.com/book/detail/11934612.html</w:t>
      </w:r>
    </w:p>
    <w:p>
      <w:r>
        <w:t>更多商品流通与市场图书推荐：https://www.jiaokey.com</w:t>
      </w:r>
    </w:p>
    <w:p>
      <w:r>
        <w:t>王煊 其他作品：https://www.jiaokey.com/tag/王煊.html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