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小丫林晓梅  美绘版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小丫林晓梅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本书出售、求购地址：https://www.jiaokey.com/book/detail/11934594.html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关键词搜索：https://www.jiaokey.com/tag/小丫林晓梅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