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非凡岁月  西柏坡：平山重大革命事件和人物史录</w:t>
      </w:r>
    </w:p>
    <w:p>
      <w:r>
        <w:rPr>
          <w:rFonts w:ascii="宋体" w:hAnsi="宋体" w:eastAsia="宋体"/>
          <w:sz w:val="24"/>
        </w:rPr>
        <w:t>张志平主编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非凡岁月  西柏坡：平山重大革命事件和人物史录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英雄模范事迹-平山县-1924-1949-历史事件-平山县-1924-1949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本书出售、求购地址：https://www.jiaokey.com/book/detail/11934565.html</w:t>
      </w:r>
    </w:p>
    <w:p>
      <w:r>
        <w:t>更多相关图书推荐：https://www.jiaokey.com</w:t>
      </w:r>
    </w:p>
    <w:p>
      <w:r>
        <w:t>张志平主编 其他作品：https://www.jiaokey.com/tag/张志平主编.html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关键词搜索：https://www.jiaokey.com/tag/英雄模范事迹-平山县-1924-1949-历史事件-平山县-1924-1949.html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