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书名：暗夜脚步声·怪病人</w:t>
      </w:r>
    </w:p>
    <w:p>
      <w:r>
        <w:t>作者：张韧著</w:t>
      </w:r>
    </w:p>
    <w:p>
      <w:r>
        <w:t>出版社：北京:同心出版社,2007.05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暗夜脚步声·怪病人 评论地址：https://www.jiaokey.com/book/detail/11934555.html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