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IAP九层大气环流模式</w:t>
      </w:r>
    </w:p>
    <w:p>
      <w:r>
        <w:rPr>
          <w:rFonts w:ascii="宋体" w:hAnsi="宋体" w:eastAsia="宋体"/>
          <w:sz w:val="24"/>
        </w:rPr>
        <w:t>张铭，左瑞亭，曾庆存著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IAP九层大气环流模式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张铭，左瑞亭，曾庆存著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本书出售、求购地址：https://www.jiaokey.com/book/detail/11934537.html</w:t>
      </w:r>
    </w:p>
    <w:p>
      <w:r>
        <w:t>更多相关图书推荐：https://www.jiaokey.com</w:t>
      </w:r>
    </w:p>
    <w:p>
      <w:r>
        <w:t>张铭，左瑞亭，曾庆存著 其他作品：https://www.jiaokey.com/tag/张铭，左瑞亭，曾庆存著.html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关键词搜索：https://www.jiaokey.com/tag/IAP九层大气环流模式.html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