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走向职业生涯：课程体系与岗位对接  中文专业  记者  编辑  播音与主持人  广告策划师  秘书</w:t>
      </w:r>
    </w:p>
    <w:p>
      <w:r>
        <w:rPr>
          <w:rFonts w:ascii="宋体" w:hAnsi="宋体" w:eastAsia="宋体"/>
          <w:sz w:val="24"/>
        </w:rPr>
        <w:t>张德礼主编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走向职业生涯：课程体系与岗位对接  中文专业  记者  编辑  播音与主持人  广告策划师  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本书出售、求购地址：https://www.jiaokey.com/book/detail/11934527.html</w:t>
      </w:r>
    </w:p>
    <w:p>
      <w:r>
        <w:t>更多相关图书推荐：https://www.jiaokey.com</w:t>
      </w:r>
    </w:p>
    <w:p>
      <w:r>
        <w:t>张德礼主编 其他作品：https://www.jiaokey.com/tag/张德礼主编.html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关键词搜索：https://www.jiaokey.com/tag/走向职业生涯：课程体系与岗位对接  中文专业  记者  编辑  播音与主持人  广告策划师  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