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高中新课程给教师的100条新建议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高中新课程给教师的100条新建议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本书出售、求购地址：https://www.jiaokey.com/book/detail/11934507.html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关键词搜索：https://www.jiaokey.com/tag/高中新课程给教师的100条新建议.html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