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中国上市公司产业地图2007-2008 连续上探，A股市场猛牛来袭</w:t>
      </w:r>
    </w:p>
    <w:p>
      <w:r>
        <w:rPr>
          <w:rFonts w:ascii="宋体" w:hAnsi="宋体" w:eastAsia="宋体"/>
          <w:sz w:val="24"/>
        </w:rPr>
        <w:t>中国产业地图编委会等编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中国上市公司产业地图2007-2008 连续上探，A股市场猛牛来袭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中国产业地图编委会等编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本书出售、求购地址：https://www.jiaokey.com/book/detail/11934496.html</w:t>
      </w:r>
    </w:p>
    <w:p>
      <w:r>
        <w:t>更多相关图书推荐：https://www.jiaokey.com</w:t>
      </w:r>
    </w:p>
    <w:p>
      <w:r>
        <w:t>中国产业地图编委会等编 其他作品：https://www.jiaokey.com/tag/中国产业地图编委会等编.html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关键词搜索：https://www.jiaokey.com/tag/中国上市公司产业地图2007-2008 连续上探，A股市场猛牛来袭.html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