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2007中医/中西医结合实践技能模拟考场与过关指导  第2版</w:t>
      </w:r>
    </w:p>
    <w:p>
      <w:r>
        <w:rPr>
          <w:rFonts w:ascii="宋体" w:hAnsi="宋体" w:eastAsia="宋体"/>
          <w:sz w:val="24"/>
        </w:rPr>
        <w:t>王志丹，赵永辰，宋清江主编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2007中医/中西医结合实践技能模拟考场与过关指导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王志丹，赵永辰，宋清江主编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本书出售、求购地址：https://www.jiaokey.com/book/detail/11934491.html</w:t>
      </w:r>
    </w:p>
    <w:p>
      <w:r>
        <w:t>更多相关图书推荐：https://www.jiaokey.com</w:t>
      </w:r>
    </w:p>
    <w:p>
      <w:r>
        <w:t>王志丹，赵永辰，宋清江主编 其他作品：https://www.jiaokey.com/tag/王志丹，赵永辰，宋清江主编.html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关键词搜索：https://www.jiaokey.com/tag/2007中医/中西医结合实践技能模拟考场与过关指导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