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电工、电子仪器仪表装配工  初级  中级  高级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电工、电子仪器仪表装配工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本书出售、求购地址：https://www.jiaokey.com/book/detail/11934480.html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关键词搜索：https://www.jiaokey.com/tag/电工、电子仪器仪表装配工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