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新旧会计准则比较与会计税务处理指南</w:t>
      </w:r>
    </w:p>
    <w:p>
      <w:r>
        <w:rPr>
          <w:rFonts w:ascii="宋体" w:hAnsi="宋体" w:eastAsia="宋体"/>
          <w:sz w:val="24"/>
        </w:rPr>
        <w:t>凌辉贤，谭清风，申益初编著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4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新旧会计准则比较与会计税务处理指南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凌辉贤，谭清风，申益初编著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会计制度-对比研究-中国-税收会计-中国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本书出售、求购地址：https://www.jiaokey.com/book/detail/11934469.html</w:t>
      </w:r>
    </w:p>
    <w:p>
      <w:r>
        <w:t>更多相关图书推荐：https://www.jiaokey.com</w:t>
      </w:r>
    </w:p>
    <w:p>
      <w:r>
        <w:t>凌辉贤，谭清风，申益初编著 其他作品：https://www.jiaokey.com/tag/凌辉贤，谭清风，申益初编著.html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关键词搜索：https://www.jiaokey.com/tag/会计制度-对比研究-中国-税收会计-中国.html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