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微分方程、动力系统与混沌导论  第2版</w:t>
      </w:r>
    </w:p>
    <w:p>
      <w:r>
        <w:rPr>
          <w:rFonts w:ascii="宋体" w:hAnsi="宋体" w:eastAsia="宋体"/>
          <w:sz w:val="24"/>
        </w:rPr>
        <w:t>（美）Morris W. Hirsch，Stephen Smale，Robert L. Devaney著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微分方程、动力系统与混沌导论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（美）Morris W. Hirsch，Stephen Smale，Robert L. Devaney著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本书出售、求购地址：https://www.jiaokey.com/book/detail/11934448.html</w:t>
      </w:r>
    </w:p>
    <w:p>
      <w:r>
        <w:t>更多相关图书推荐：https://www.jiaokey.com</w:t>
      </w:r>
    </w:p>
    <w:p>
      <w:r>
        <w:t>（美）Morris W. Hirsch，Stephen Smale，Robert L. Devaney著 其他作品：https://www.jiaokey.com/tag/（美）Morris W. Hirsch，Stephen Smale，Robert L. Devaney著.html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关键词搜索：https://www.jiaokey.com/tag/微分方程、动力系统与混沌导论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