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钢琴随笔：一个杰出艺术家日记</w:t>
      </w:r>
    </w:p>
    <w:p>
      <w:r>
        <w:rPr>
          <w:rFonts w:ascii="宋体" w:hAnsi="宋体" w:eastAsia="宋体"/>
          <w:sz w:val="24"/>
        </w:rPr>
        <w:t>（美）罗素·谢尔曼著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钢琴随笔：一个杰出艺术家日记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（美）罗素·谢尔曼著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本书出售、求购地址：https://www.jiaokey.com/book/detail/11934445.html</w:t>
      </w:r>
    </w:p>
    <w:p>
      <w:r>
        <w:t>更多相关图书推荐：https://www.jiaokey.com</w:t>
      </w:r>
    </w:p>
    <w:p>
      <w:r>
        <w:t>（美）罗素·谢尔曼著 其他作品：https://www.jiaokey.com/tag/（美）罗素·谢尔曼著.html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关键词搜索：https://www.jiaokey.com/tag/钢琴随笔：一个杰出艺术家日记.html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