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书名：理想之舟：中国特色社会主义共同理想研究</w:t>
      </w:r>
    </w:p>
    <w:p>
      <w:r>
        <w:t>作者：王彦坤，梁跃民著</w:t>
      </w:r>
    </w:p>
    <w:p>
      <w:r>
        <w:t>出版社：石家庄：河北人民出版社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理想之舟：中国特色社会主义共同理想研究 评论地址：https://www.jiaokey.com/book/detail/11934400.html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