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书名：旅游城市产业结构优化研究：理论和方法创新及其对中国旅游城市应用分析</w:t>
      </w:r>
    </w:p>
    <w:p>
      <w:r>
        <w:t>作者：潘建民著</w:t>
      </w:r>
    </w:p>
    <w:p>
      <w:r>
        <w:t>出版社：北京：中国旅游出版社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旅游城市产业结构优化研究：理论和方法创新及其对中国旅游城市应用分析 评论地址：https://www.jiaokey.com/book/detail/11934396.html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