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书名：口腔医学分子生物学基础</w:t>
      </w:r>
    </w:p>
    <w:p>
      <w:r>
        <w:t>作者:李德超主编</w:t>
      </w:r>
    </w:p>
    <w:p>
      <w:r>
        <w:t>出版社:牡丹江：黑龙江朝鲜民族出版社</w:t>
      </w:r>
    </w:p>
    <w:p>
      <w:r>
        <w:t>出版日期：2007.05</w:t>
      </w:r>
    </w:p>
    <w:p>
      <w:r>
        <w:t>总页数：291</w:t>
      </w:r>
    </w:p>
    <w:p>
      <w:r>
        <w:t>更多请访问教客网:www.jiaokey.com</w:t>
      </w:r>
    </w:p>
    <w:p>
      <w:r>
        <w:t>口腔医学分子生物学基础评论地址：https://www.jiaokey.com/book/detail/11934382.html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