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书名：赢商  注定成为赢家的10项指标</w:t>
      </w:r>
    </w:p>
    <w:p>
      <w:r>
        <w:t>作者：乔顺著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赢商  注定成为赢家的10项指标 评论地址：https://www.jiaokey.com/book/detail/11934374.html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