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陶瓷矿物原料与坯釉配方应用</w:t>
      </w:r>
    </w:p>
    <w:p>
      <w:r>
        <w:rPr>
          <w:rFonts w:ascii="宋体" w:hAnsi="宋体" w:eastAsia="宋体"/>
          <w:sz w:val="24"/>
        </w:rPr>
        <w:t>刘属兴，刘维良，夏光华编著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陶瓷矿物原料与坯釉配方应用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刘属兴，刘维良，夏光华编著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本书出售、求购地址：https://www.jiaokey.com/book/detail/11934313.html</w:t>
      </w:r>
    </w:p>
    <w:p>
      <w:r>
        <w:t>更多相关图书推荐：https://www.jiaokey.com</w:t>
      </w:r>
    </w:p>
    <w:p>
      <w:r>
        <w:t>刘属兴，刘维良，夏光华编著 其他作品：https://www.jiaokey.com/tag/刘属兴，刘维良，夏光华编著.html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关键词搜索：https://www.jiaokey.com/tag/陶瓷矿物原料与坯釉配方应用.html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