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书名：会计循环网络实验</w:t>
      </w:r>
    </w:p>
    <w:p>
      <w:r>
        <w:t>作者：陈文铭主编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会计循环网络实验 评论地址：https://www.jiaokey.com/book/detail/11934279.html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