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全国统一安装工程预算定额解释汇编</w:t>
      </w:r>
    </w:p>
    <w:p>
      <w:r>
        <w:rPr>
          <w:rFonts w:ascii="宋体" w:hAnsi="宋体" w:eastAsia="宋体"/>
          <w:sz w:val="24"/>
        </w:rPr>
        <w:t>建设部标准定额研究所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建筑安装工程-建筑预算定额-中国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本书内容分为14部分，包括：综合性问题解释、机械设备安装工程、电气设备安装工程、热力设备安装工程等内容。</w:t>
      </w:r>
    </w:p>
    <w:p/>
    <w:p>
      <w:r>
        <w:t>本书出售、求购地址：https://www.jiaokey.com/book/detail/11934264.html</w:t>
      </w:r>
    </w:p>
    <w:p>
      <w:r>
        <w:t>更多施工组织与计划图书推荐：https://www.jiaokey.com</w:t>
      </w:r>
    </w:p>
    <w:p>
      <w:r>
        <w:t>建设部标准定额研究所 其他作品：https://www.jiaokey.com/tag/建设部标准定额研究所.html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关键词搜索：https://www.jiaokey.com/tag/建筑安装工程-建筑预算定额-中国.html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