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科学育儿贴心手册：0-4岁育儿知识必修课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科学育儿贴心手册：0-4岁育儿知识必修课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本书出售、求购地址：https://www.jiaokey.com/book/detail/11934260.html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关键词搜索：https://www.jiaokey.com/tag/科学育儿贴心手册：0-4岁育儿知识必修课.html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