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书名：四世同堂百年春  廿一世纪健康养生论坛</w:t>
      </w:r>
    </w:p>
    <w:p>
      <w:r>
        <w:t>作者：冷光贤，赵铁锁主编</w:t>
      </w:r>
    </w:p>
    <w:p>
      <w:r>
        <w:t>出版社：济南：山东大学出版社</w:t>
      </w:r>
    </w:p>
    <w:p>
      <w:r>
        <w:t>出版日期：2007.12</w:t>
      </w:r>
    </w:p>
    <w:p>
      <w:r>
        <w:t>总页数：170</w:t>
      </w:r>
    </w:p>
    <w:p>
      <w:r>
        <w:t>更多请访问教客网: www.jiaokey.com</w:t>
      </w:r>
    </w:p>
    <w:p>
      <w:r>
        <w:t>四世同堂百年春  廿一世纪健康养生论坛 评论地址：https://www.jiaokey.com/book/detail/11934258.html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