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黄天骥自选集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黄天骥自选集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本书出售、求购地址：https://www.jiaokey.com/book/detail/11934195.html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关键词搜索：https://www.jiaokey.com/tag/黄天骥自选集.html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