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英汉帕尔格雷夫营销词典</w:t>
      </w:r>
    </w:p>
    <w:p>
      <w:r>
        <w:rPr>
          <w:rFonts w:ascii="宋体" w:hAnsi="宋体" w:eastAsia="宋体"/>
          <w:sz w:val="24"/>
        </w:rPr>
        <w:t>乔纳森·萨瑟兰德，黛安·坎威尔著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英汉帕尔格雷夫营销词典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乔纳森·萨瑟兰德，黛安·坎威尔著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本书出售、求购地址：https://www.jiaokey.com/book/detail/11934175.html</w:t>
      </w:r>
    </w:p>
    <w:p>
      <w:r>
        <w:t>更多相关图书推荐：https://www.jiaokey.com</w:t>
      </w:r>
    </w:p>
    <w:p>
      <w:r>
        <w:t>乔纳森·萨瑟兰德，黛安·坎威尔著 其他作品：https://www.jiaokey.com/tag/乔纳森·萨瑟兰德，黛安·坎威尔著.html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关键词搜索：https://www.jiaokey.com/tag/英汉帕尔格雷夫营销词典.html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