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劳动者之歌  第3辑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劳动者之歌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本书出售、求购地址：https://www.jiaokey.com/book/detail/11934164.html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关键词搜索：https://www.jiaokey.com/tag/劳动者之歌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