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熊猫能跑，但要吃草，拜托，可不可以加薪水？！</w:t>
      </w:r>
    </w:p>
    <w:p>
      <w:r>
        <w:rPr>
          <w:rFonts w:ascii="宋体" w:hAnsi="宋体" w:eastAsia="宋体"/>
          <w:sz w:val="24"/>
        </w:rPr>
        <w:t>捷安特·潘达著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熊猫能跑，但要吃草，拜托，可不可以加薪水？！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捷安特·潘达著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本书出售、求购地址：https://www.jiaokey.com/book/detail/11934103.html</w:t>
      </w:r>
    </w:p>
    <w:p>
      <w:r>
        <w:t>更多相关图书推荐：https://www.jiaokey.com</w:t>
      </w:r>
    </w:p>
    <w:p>
      <w:r>
        <w:t>捷安特·潘达著 其他作品：https://www.jiaokey.com/tag/捷安特·潘达著.html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关键词搜索：https://www.jiaokey.com/tag/熊猫能跑，但要吃草，拜托，可不可以加薪水？！.html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