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凤阳山自然资源考察与研究</w:t>
      </w:r>
    </w:p>
    <w:p>
      <w:r>
        <w:rPr>
          <w:rFonts w:ascii="宋体" w:hAnsi="宋体" w:eastAsia="宋体"/>
          <w:sz w:val="24"/>
        </w:rPr>
        <w:t>洪起平，丁平，丁炳扬主编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凤阳山自然资源考察与研究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洪起平，丁平，丁炳扬主编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本书出售、求购地址：https://www.jiaokey.com/book/detail/11934072.html</w:t>
      </w:r>
    </w:p>
    <w:p>
      <w:r>
        <w:t>更多相关图书推荐：https://www.jiaokey.com</w:t>
      </w:r>
    </w:p>
    <w:p>
      <w:r>
        <w:t>洪起平，丁平，丁炳扬主编 其他作品：https://www.jiaokey.com/tag/洪起平，丁平，丁炳扬主编.html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关键词搜索：https://www.jiaokey.com/tag/凤阳山自然资源考察与研究.html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