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书名：CAYLEY图与超EULER图</w:t>
      </w:r>
    </w:p>
    <w:p>
      <w:r>
        <w:t>作者：李登信，梁久忠著</w:t>
      </w:r>
    </w:p>
    <w:p>
      <w:r>
        <w:t>出版社：北京：中国科学技术出版社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CAYLEY图与超EULER图 评论地址：https://www.jiaokey.com/book/detail/11934023.html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