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书名：成都城坊古迹考  修订版</w:t>
      </w:r>
    </w:p>
    <w:p>
      <w:r>
        <w:t>作者：四川省文史研究馆著</w:t>
      </w:r>
    </w:p>
    <w:p>
      <w:r>
        <w:t>出版社：成都:成都时代出版社,2006.12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成都城坊古迹考  修订版 评论地址：https://www.jiaokey.com/book/detail/11933985.html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