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书名：中国东北部陆缘有色、贵金属矿床的地质、地球化学</w:t>
      </w:r>
    </w:p>
    <w:p>
      <w:r>
        <w:t>作者：孙景贵，邢树文，郑庆道等著</w:t>
      </w:r>
    </w:p>
    <w:p>
      <w:r>
        <w:t>出版社：长春：吉林大学出版社</w:t>
      </w:r>
    </w:p>
    <w:p>
      <w:r>
        <w:t>出版日期：2006.12</w:t>
      </w:r>
    </w:p>
    <w:p>
      <w:r>
        <w:t>总页数：128</w:t>
      </w:r>
    </w:p>
    <w:p>
      <w:r>
        <w:t>更多请访问教客网: www.jiaokey.com</w:t>
      </w:r>
    </w:p>
    <w:p>
      <w:r>
        <w:t>中国东北部陆缘有色、贵金属矿床的地质、地球化学 评论地址：https://www.jiaokey.com/book/detail/11933982.html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